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60" w:rsidRDefault="00B04360">
      <w:pPr>
        <w:autoSpaceDE w:val="0"/>
        <w:autoSpaceDN w:val="0"/>
        <w:spacing w:after="78" w:line="220" w:lineRule="exact"/>
      </w:pPr>
    </w:p>
    <w:p w:rsidR="00B04360" w:rsidRPr="00F66ECE" w:rsidRDefault="00CD598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04360" w:rsidRPr="00F66ECE" w:rsidRDefault="00CD5983">
      <w:pPr>
        <w:autoSpaceDE w:val="0"/>
        <w:autoSpaceDN w:val="0"/>
        <w:spacing w:before="670" w:after="0" w:line="230" w:lineRule="auto"/>
        <w:ind w:left="2376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Хакасия</w:t>
      </w:r>
    </w:p>
    <w:p w:rsidR="00B04360" w:rsidRDefault="00CD5983">
      <w:pPr>
        <w:autoSpaceDE w:val="0"/>
        <w:autoSpaceDN w:val="0"/>
        <w:spacing w:before="670" w:after="0" w:line="230" w:lineRule="auto"/>
        <w:ind w:right="4140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№2</w:t>
      </w:r>
    </w:p>
    <w:p w:rsidR="00B04360" w:rsidRDefault="00CD5983">
      <w:pPr>
        <w:autoSpaceDE w:val="0"/>
        <w:autoSpaceDN w:val="0"/>
        <w:spacing w:before="670" w:after="1376" w:line="230" w:lineRule="auto"/>
        <w:ind w:right="4116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№2</w:t>
      </w:r>
    </w:p>
    <w:tbl>
      <w:tblPr>
        <w:tblW w:w="0" w:type="auto"/>
        <w:tblLayout w:type="fixed"/>
        <w:tblLook w:val="04A0"/>
      </w:tblPr>
      <w:tblGrid>
        <w:gridCol w:w="2502"/>
        <w:gridCol w:w="4120"/>
        <w:gridCol w:w="2720"/>
      </w:tblGrid>
      <w:tr w:rsidR="00B04360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04360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B04360" w:rsidRDefault="00B04360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3142"/>
        <w:gridCol w:w="3460"/>
        <w:gridCol w:w="3360"/>
      </w:tblGrid>
      <w:tr w:rsidR="00B04360">
        <w:trPr>
          <w:trHeight w:hRule="exact" w:val="462"/>
        </w:trPr>
        <w:tc>
          <w:tcPr>
            <w:tcW w:w="3142" w:type="dxa"/>
            <w:vMerge w:val="restart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______________Семёнова Е.В.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60" w:after="0" w:line="230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______________Агишева Н.С.</w:t>
            </w:r>
          </w:p>
        </w:tc>
      </w:tr>
      <w:tr w:rsidR="00B04360">
        <w:trPr>
          <w:trHeight w:hRule="exact" w:val="118"/>
        </w:trPr>
        <w:tc>
          <w:tcPr>
            <w:tcW w:w="3428" w:type="dxa"/>
            <w:vMerge/>
          </w:tcPr>
          <w:p w:rsidR="00B04360" w:rsidRDefault="00B04360"/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6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№-</w:t>
            </w:r>
          </w:p>
        </w:tc>
        <w:tc>
          <w:tcPr>
            <w:tcW w:w="3360" w:type="dxa"/>
            <w:vMerge w:val="restart"/>
            <w:tcMar>
              <w:left w:w="0" w:type="dxa"/>
              <w:right w:w="0" w:type="dxa"/>
            </w:tcMar>
          </w:tcPr>
          <w:p w:rsidR="00B04360" w:rsidRPr="00AF2A40" w:rsidRDefault="00CD5983">
            <w:pPr>
              <w:autoSpaceDE w:val="0"/>
              <w:autoSpaceDN w:val="0"/>
              <w:spacing w:before="6" w:after="0" w:line="230" w:lineRule="auto"/>
              <w:ind w:lef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 w:rsidR="00AF2A4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67</w:t>
            </w:r>
          </w:p>
        </w:tc>
      </w:tr>
      <w:tr w:rsidR="00B04360">
        <w:trPr>
          <w:trHeight w:hRule="exact" w:val="302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______________Суровцева А.И.</w:t>
            </w:r>
          </w:p>
        </w:tc>
        <w:tc>
          <w:tcPr>
            <w:tcW w:w="3428" w:type="dxa"/>
            <w:vMerge/>
          </w:tcPr>
          <w:p w:rsidR="00B04360" w:rsidRDefault="00B04360"/>
        </w:tc>
        <w:tc>
          <w:tcPr>
            <w:tcW w:w="3428" w:type="dxa"/>
            <w:vMerge/>
          </w:tcPr>
          <w:p w:rsidR="00B04360" w:rsidRDefault="00B04360"/>
        </w:tc>
      </w:tr>
      <w:tr w:rsidR="00B04360">
        <w:trPr>
          <w:trHeight w:hRule="exact" w:val="48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№-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"25" 05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after="0" w:line="230" w:lineRule="auto"/>
              <w:ind w:left="43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"25" 052022 г.</w:t>
            </w:r>
          </w:p>
        </w:tc>
      </w:tr>
    </w:tbl>
    <w:p w:rsidR="00B04360" w:rsidRDefault="00CD5983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"25" 05</w:t>
      </w:r>
      <w:r w:rsidR="00180BC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  <w:r>
        <w:rPr>
          <w:rFonts w:ascii="Times New Roman" w:eastAsia="Times New Roman" w:hAnsi="Times New Roman"/>
          <w:color w:val="000000"/>
          <w:w w:val="102"/>
          <w:sz w:val="20"/>
        </w:rPr>
        <w:t>2022 г.</w:t>
      </w:r>
    </w:p>
    <w:p w:rsidR="00B04360" w:rsidRPr="005E5DA5" w:rsidRDefault="00CD5983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5E5DA5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B04360" w:rsidRPr="005E5DA5" w:rsidRDefault="00CD5983">
      <w:pPr>
        <w:autoSpaceDE w:val="0"/>
        <w:autoSpaceDN w:val="0"/>
        <w:spacing w:before="70" w:after="0" w:line="230" w:lineRule="auto"/>
        <w:ind w:right="4474"/>
        <w:jc w:val="right"/>
        <w:rPr>
          <w:lang w:val="ru-RU"/>
        </w:rPr>
      </w:pPr>
      <w:r w:rsidRPr="005E5DA5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E5D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990417)</w:t>
      </w:r>
    </w:p>
    <w:p w:rsidR="00B04360" w:rsidRPr="005E5DA5" w:rsidRDefault="00CD5983">
      <w:pPr>
        <w:autoSpaceDE w:val="0"/>
        <w:autoSpaceDN w:val="0"/>
        <w:spacing w:before="166" w:after="0" w:line="230" w:lineRule="auto"/>
        <w:ind w:right="4014"/>
        <w:jc w:val="right"/>
        <w:rPr>
          <w:lang w:val="ru-RU"/>
        </w:rPr>
      </w:pPr>
      <w:r w:rsidRPr="005E5DA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B04360" w:rsidRPr="005E5DA5" w:rsidRDefault="00CD5983">
      <w:pPr>
        <w:autoSpaceDE w:val="0"/>
        <w:autoSpaceDN w:val="0"/>
        <w:spacing w:before="70" w:after="0" w:line="230" w:lineRule="auto"/>
        <w:ind w:right="4172"/>
        <w:jc w:val="right"/>
        <w:rPr>
          <w:lang w:val="ru-RU"/>
        </w:rPr>
      </w:pPr>
      <w:r w:rsidRPr="005E5DA5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B04360" w:rsidRPr="005E5DA5" w:rsidRDefault="00CD5983">
      <w:pPr>
        <w:autoSpaceDE w:val="0"/>
        <w:autoSpaceDN w:val="0"/>
        <w:spacing w:before="670" w:after="0" w:line="230" w:lineRule="auto"/>
        <w:ind w:right="2674"/>
        <w:jc w:val="right"/>
        <w:rPr>
          <w:lang w:val="ru-RU"/>
        </w:rPr>
      </w:pPr>
      <w:r w:rsidRPr="005E5DA5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:rsidR="00B04360" w:rsidRPr="005E5DA5" w:rsidRDefault="005E5DA5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2022-2026</w:t>
      </w:r>
      <w:r w:rsidR="00CD5983" w:rsidRPr="005E5DA5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B04360" w:rsidRPr="005E5DA5" w:rsidRDefault="00CD5983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E5DA5">
        <w:rPr>
          <w:rFonts w:ascii="Times New Roman" w:eastAsia="Times New Roman" w:hAnsi="Times New Roman"/>
          <w:color w:val="000000"/>
          <w:sz w:val="24"/>
          <w:lang w:val="ru-RU"/>
        </w:rPr>
        <w:t>Составитель: Верстюк Нелли Павловна</w:t>
      </w:r>
    </w:p>
    <w:p w:rsidR="00B04360" w:rsidRPr="005E5DA5" w:rsidRDefault="00CD5983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E5DA5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611D4A" w:rsidRPr="005E5DA5" w:rsidRDefault="00611D4A">
      <w:pPr>
        <w:rPr>
          <w:lang w:val="ru-RU"/>
        </w:rPr>
      </w:pPr>
    </w:p>
    <w:p w:rsidR="00611D4A" w:rsidRPr="005E5DA5" w:rsidRDefault="00611D4A" w:rsidP="00611D4A">
      <w:pPr>
        <w:rPr>
          <w:lang w:val="ru-RU"/>
        </w:rPr>
      </w:pPr>
    </w:p>
    <w:p w:rsidR="00611D4A" w:rsidRPr="00611D4A" w:rsidRDefault="00611D4A" w:rsidP="00611D4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1D4A">
        <w:rPr>
          <w:rFonts w:ascii="Times New Roman" w:hAnsi="Times New Roman" w:cs="Times New Roman"/>
          <w:sz w:val="24"/>
          <w:szCs w:val="24"/>
          <w:lang w:val="ru-RU"/>
        </w:rPr>
        <w:t>Саяногорск, 2022</w:t>
      </w:r>
    </w:p>
    <w:p w:rsidR="00B04360" w:rsidRPr="005E5DA5" w:rsidRDefault="00B04360">
      <w:pPr>
        <w:autoSpaceDE w:val="0"/>
        <w:autoSpaceDN w:val="0"/>
        <w:spacing w:after="216" w:line="220" w:lineRule="exact"/>
        <w:rPr>
          <w:lang w:val="ru-RU"/>
        </w:rPr>
      </w:pPr>
    </w:p>
    <w:p w:rsidR="00611D4A" w:rsidRDefault="00611D4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11D4A" w:rsidRDefault="00611D4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04360" w:rsidRPr="005E5DA5" w:rsidRDefault="00CD5983">
      <w:pPr>
        <w:autoSpaceDE w:val="0"/>
        <w:autoSpaceDN w:val="0"/>
        <w:spacing w:after="0" w:line="230" w:lineRule="auto"/>
        <w:rPr>
          <w:lang w:val="ru-RU"/>
        </w:rPr>
      </w:pPr>
      <w:r w:rsidRPr="005E5DA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F66ECE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611D4A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B04360" w:rsidRPr="00F66ECE" w:rsidRDefault="00611D4A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="00CD5983" w:rsidRPr="00F66ECE">
        <w:rPr>
          <w:lang w:val="ru-RU"/>
        </w:rPr>
        <w:br/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совершенствованию речевой дея​тельности решаются совместно с учебным предметом «Литера​турное чтение».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во 2 классе — 170 ч. 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F66ECE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F66ECE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611D4A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F66ECE">
        <w:rPr>
          <w:lang w:val="ru-RU"/>
        </w:rPr>
        <w:br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  <w:r w:rsidR="00611D4A" w:rsidRPr="00F66ECE">
        <w:rPr>
          <w:lang w:val="ru-RU"/>
        </w:rPr>
        <w:t xml:space="preserve"> 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lastRenderedPageBreak/>
        <w:tab/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 и явле​ние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соглас​ ных звуков; шипящие согласные звуки [ж], [ш], [ч’], [щ’]; обозначение на письме твёрдости и мягкости согласных звуков, функции букв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мяг​кий, парный — непарный; согласный звонкий — глухой, пар​ный — непарный. Функции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: показатель мягкости предшествующего соглас​</w:t>
      </w:r>
      <w:r w:rsidRPr="00F66ECE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ного в конце и в середине слова; разделительный. Использова​ние на письме разделительных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ъ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Соотношение звукового и буквенного состава в словах с бук​вами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(в начале слова и после гласных). Деление слов на слоги (в том числе при стечении соглас​ных).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F66ECE">
        <w:rPr>
          <w:lang w:val="ru-RU"/>
        </w:rPr>
        <w:br/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F66ECE">
        <w:rPr>
          <w:lang w:val="ru-RU"/>
        </w:rPr>
        <w:br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F66ECE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нике). Использование отработанного перечня слов (орфоэпиче​ского словаря учебника) для решения практических задач.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F66ECE">
        <w:rPr>
          <w:lang w:val="ru-RU"/>
        </w:rPr>
        <w:br/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Слово как единство звучания и значения. Лексическое значе​ние слова (общее представление). Выявление слов, значение которых требует уточнения. Определение значения слова по тек​сту или уточнение значения с помощью толкового словаря. Однозначные и многозначные слова (простые случаи, наблю​дение). Наблюдение за использованием в речи синонимов, антонимов.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Состав слова (морфемика) 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Корень как обязательная часть слова. Однокоренные (род​ственные)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окончания. Различение изменяемых и неиз​меняемых слов. Суффикс как часть слова (наблюдение). Приставка как часть слова (наблюдение).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F66ECE">
        <w:rPr>
          <w:lang w:val="ru-RU"/>
        </w:rPr>
        <w:br/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Имя существительное (ознакомление): общее значение, во​просы («кто?», «что?»), употребление в речи. Глагол (ознакомление): общее значение, вопросы («что де​лать?», «что сделать?» и др.), употребление в речи. Имя прилагательное (ознакомление): общее значение, вопро​сы («какой?»,«какая?», «какое?», «какие?»), употребление в речи. Предлог. Отличие предлогов от приставок. Наиболее распро​странённые предлоги: </w:t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в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на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из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без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над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до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у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и др.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F66ECE">
        <w:rPr>
          <w:lang w:val="ru-RU"/>
        </w:rPr>
        <w:br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Порядок слов в предложении; связь слов в предложении (по​вторение). Предложение как единица</w:t>
      </w:r>
      <w:r w:rsidR="00611D4A">
        <w:rPr>
          <w:lang w:val="ru-RU"/>
        </w:rPr>
        <w:t xml:space="preserve">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языка. Предложение и слово. От​личие предложения от слова. Наблюдение за выделением в уст​ной речи одного из слов предложения (логическое ударение). Виды предложений по цели высказывания: повествователь​ные, вопроситель</w:t>
      </w:r>
      <w:r w:rsidR="00611D4A">
        <w:rPr>
          <w:rFonts w:ascii="Times New Roman" w:eastAsia="Times New Roman" w:hAnsi="Times New Roman"/>
          <w:color w:val="000000"/>
          <w:sz w:val="24"/>
          <w:lang w:val="ru-RU"/>
        </w:rPr>
        <w:t xml:space="preserve">ные, побудительные предложения.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Виды предложений по эмоциональной окраске (по интона​ции): восклицательные и невосклицательные предложения.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Прописная буква в начале предложения и в именах собствен​ных (имена, фамилии, клички животных); знаки препинания в конце предложения; перенос слов со строки на строку (без учё​та морфемного членения слова); гласные после шипящих в соче​таниях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положении под ударением),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; сочетания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чк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чн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орфо​графического словаря учебника для определения (уточнения) написания слова. Контроль и самоконтроль при проверке соб​</w:t>
      </w:r>
      <w:r w:rsidRPr="00F66ECE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</w:t>
      </w:r>
      <w:r w:rsidRPr="00F66ECE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графического словаря учебника для определения (уточнения) написания слова. Контроль и самоконтроль при проверке соб​ственных и предложенных текстов.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разделительный мягкий знак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сочетания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щн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нч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проверяемые безударные гласные в корне слова;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парные звонкие и глухие согласные в корне слова;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  непроверяемые гласные и согласные (перечень слов в орфо​графическом словаре учебника);</w:t>
      </w:r>
      <w:r w:rsidRPr="00F66ECE">
        <w:rPr>
          <w:lang w:val="ru-RU"/>
        </w:rPr>
        <w:tab/>
      </w:r>
      <w:r w:rsidR="00611D4A">
        <w:rPr>
          <w:rFonts w:ascii="Times New Roman" w:eastAsia="Times New Roman" w:hAnsi="Times New Roman"/>
          <w:color w:val="000000"/>
          <w:sz w:val="24"/>
          <w:lang w:val="ru-RU"/>
        </w:rPr>
        <w:t>·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прописная буква в именах собственных: имена, фамилии, от​чества людей, клички животных, географические названия;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раздельное написание предлогов с именами существитель​ными.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Выбор языковых средств в соответствии с целями и условия​ми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поддер​жать, закончить разговор, привлечь внимание и т. п.).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Практи​ческое овладение диалогической формой речи. Соблюдение норм речевого этикета и орфоэпических норм в ситуациях учеб​ного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Составление устного рассказа по репродукции картины. Со​ставление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За​главие текста. Подбор заголовков к предложенным текстам. Последовательность частей текста (</w:t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абзацев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). Корректирование текстов с нарушенным порядком предложений и абзацев.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Поздравление и поздравительная открытка. Понимание текста: развитие умения формулировать простые выводы на основе информац</w:t>
      </w:r>
      <w:r w:rsidR="00611D4A">
        <w:rPr>
          <w:rFonts w:ascii="Times New Roman" w:eastAsia="Times New Roman" w:hAnsi="Times New Roman"/>
          <w:color w:val="000000"/>
          <w:sz w:val="24"/>
          <w:lang w:val="ru-RU"/>
        </w:rPr>
        <w:t>ии, содержащейся в тексте. Выра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зительное чтение текста вслух с соблюдением правильной инто​нации.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Подробное изложение повествовательного текста объёмом 30—45 слов с опорой на вопросы.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во 2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F66ECE">
        <w:rPr>
          <w:lang w:val="ru-RU"/>
        </w:rPr>
        <w:br/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межличностных отношений, в том числе отражённых в художественных произведениях; </w:t>
      </w:r>
      <w:r w:rsidRPr="00F66ECE">
        <w:rPr>
          <w:lang w:val="ru-RU"/>
        </w:rPr>
        <w:br/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</w:t>
      </w:r>
      <w:r w:rsidR="00611D4A">
        <w:rPr>
          <w:rFonts w:ascii="Times New Roman" w:eastAsia="Times New Roman" w:hAnsi="Times New Roman"/>
          <w:color w:val="000000"/>
          <w:sz w:val="24"/>
          <w:lang w:val="ru-RU"/>
        </w:rPr>
        <w:t>ания, уважения и доброжелатель​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ности, в том числе с использованием адекватных языковых средств для выражения своего состояния и чувств;</w:t>
      </w:r>
      <w:r w:rsidRPr="00F66ECE">
        <w:rPr>
          <w:lang w:val="ru-RU"/>
        </w:rPr>
        <w:br/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F66ECE">
        <w:rPr>
          <w:lang w:val="ru-RU"/>
        </w:rPr>
        <w:tab/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F66ECE">
        <w:rPr>
          <w:lang w:val="ru-RU"/>
        </w:rPr>
        <w:tab/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F66ECE">
        <w:rPr>
          <w:lang w:val="ru-RU"/>
        </w:rPr>
        <w:tab/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F66ECE">
        <w:rPr>
          <w:lang w:val="ru-RU"/>
        </w:rPr>
        <w:br/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="00611D4A" w:rsidRPr="00F66ECE">
        <w:rPr>
          <w:lang w:val="ru-RU"/>
        </w:rPr>
        <w:t xml:space="preserve"> 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F66ECE">
        <w:rPr>
          <w:lang w:val="ru-RU"/>
        </w:rPr>
        <w:tab/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самостоятельность в его познании.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F66ECE">
        <w:rPr>
          <w:lang w:val="ru-RU"/>
        </w:rPr>
        <w:br/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F66ECE">
        <w:rPr>
          <w:lang w:val="ru-RU"/>
        </w:rPr>
        <w:br/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F90E57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lastRenderedPageBreak/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проводить по предложенному плану несложное лингви​стическое мини​-исследование, выполнять по предложенному плану проектное задание;</w:t>
      </w:r>
      <w:r w:rsidRPr="00F66ECE">
        <w:rPr>
          <w:lang w:val="ru-RU"/>
        </w:rPr>
        <w:br/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F66ECE">
        <w:rPr>
          <w:lang w:val="ru-RU"/>
        </w:rPr>
        <w:br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90E57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  <w:r w:rsidR="00611D4A">
        <w:rPr>
          <w:lang w:val="ru-RU"/>
        </w:rPr>
        <w:t xml:space="preserve">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90E57" w:rsidRDefault="00CD5983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</w:p>
    <w:p w:rsidR="00F90E57" w:rsidRDefault="00CD5983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</w:p>
    <w:p w:rsidR="00F90E57" w:rsidRDefault="00CD5983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</w:p>
    <w:p w:rsidR="00611D4A" w:rsidRDefault="00CD5983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</w:p>
    <w:p w:rsidR="00F90E57" w:rsidRDefault="00CD5983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  строить речевое высказывание в соответствии с постав​ленной задачей;</w:t>
      </w:r>
    </w:p>
    <w:p w:rsidR="00611D4A" w:rsidRDefault="00CD5983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мини​-исследования, проектного задания;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F66ECE">
        <w:rPr>
          <w:lang w:val="ru-RU"/>
        </w:rPr>
        <w:br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F90E57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90E57" w:rsidRDefault="00F90E57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деятель​ности;</w:t>
      </w:r>
    </w:p>
    <w:p w:rsidR="00611D4A" w:rsidRDefault="00F90E57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  <w:r w:rsidR="00CD5983" w:rsidRPr="00F66ECE">
        <w:rPr>
          <w:lang w:val="ru-RU"/>
        </w:rPr>
        <w:tab/>
      </w:r>
    </w:p>
    <w:p w:rsidR="00611D4A" w:rsidRDefault="00F90E57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деятельности с поставленной учеб​ной задачей по выделению, </w:t>
      </w:r>
      <w:r w:rsidR="00CD5983" w:rsidRPr="00F66ECE">
        <w:rPr>
          <w:lang w:val="ru-RU"/>
        </w:rPr>
        <w:br/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</w:p>
    <w:p w:rsidR="00F90E57" w:rsidRDefault="00F90E57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ошибку, допущенную при работе с языковым материалом, находить </w:t>
      </w:r>
      <w:r w:rsidR="00CD5983" w:rsidRPr="00F66ECE">
        <w:rPr>
          <w:lang w:val="ru-RU"/>
        </w:rPr>
        <w:br/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</w:p>
    <w:p w:rsidR="00B04360" w:rsidRPr="00F66ECE" w:rsidRDefault="00F90E57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F90E57" w:rsidRDefault="00CD5983" w:rsidP="00F90E57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F90E57" w:rsidRDefault="00F90E57" w:rsidP="00F90E57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="00CD5983" w:rsidRPr="00F66ECE">
        <w:rPr>
          <w:lang w:val="ru-RU"/>
        </w:rPr>
        <w:br/>
      </w:r>
      <w:r w:rsidR="00CD5983" w:rsidRPr="00F66ECE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1D4A" w:rsidRDefault="00F90E57" w:rsidP="00F90E57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  <w:r w:rsidR="00611D4A" w:rsidRPr="00F66ECE">
        <w:rPr>
          <w:lang w:val="ru-RU"/>
        </w:rPr>
        <w:t xml:space="preserve"> </w:t>
      </w:r>
    </w:p>
    <w:p w:rsidR="00611D4A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</w:t>
      </w: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втором классе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  осознавать язык как основное средство общения;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="00F90E57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звонкости/глу​хости;</w:t>
      </w:r>
      <w:r w:rsidRPr="00F66ECE">
        <w:rPr>
          <w:lang w:val="ru-RU"/>
        </w:rPr>
        <w:tab/>
      </w:r>
    </w:p>
    <w:p w:rsidR="00F90E57" w:rsidRDefault="00CD5983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 (в том числе при сте​чении согласных); делить слово на слоги;</w:t>
      </w:r>
    </w:p>
    <w:p w:rsidR="00611D4A" w:rsidRDefault="00F90E57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соотношение звукового и буквенного соста​ва, в том числе с учётом функций букв </w:t>
      </w:r>
      <w:r w:rsidR="00CD5983"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="00CD5983"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="00CD5983"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="00CD5983"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611D4A" w:rsidRDefault="00F90E57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 обозначать на письме мягкость согласных звуков буквой мягкий знак в середине слова;</w:t>
      </w:r>
      <w:r w:rsidR="00CD5983" w:rsidRPr="00F66ECE">
        <w:rPr>
          <w:lang w:val="ru-RU"/>
        </w:rPr>
        <w:tab/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находить однокоренные слова;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выделять в слове корень (простые случаи);</w:t>
      </w:r>
    </w:p>
    <w:p w:rsidR="00F90E57" w:rsidRDefault="00CD5983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выделять в слове окончание;</w:t>
      </w:r>
    </w:p>
    <w:p w:rsidR="00F90E57" w:rsidRDefault="00F90E57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на​зывания терминов);</w:t>
      </w:r>
    </w:p>
    <w:p w:rsidR="00611D4A" w:rsidRDefault="00F90E57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слова,  отвечающие  на  вопросы  «кто?»,</w:t>
      </w:r>
      <w:r w:rsidR="00CD5983" w:rsidRPr="00F66ECE">
        <w:rPr>
          <w:lang w:val="ru-RU"/>
        </w:rPr>
        <w:br/>
      </w:r>
      <w:r w:rsidR="00CD5983" w:rsidRPr="00F66ECE">
        <w:rPr>
          <w:lang w:val="ru-RU"/>
        </w:rPr>
        <w:tab/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«что?»;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отвечающие на вопросы «что де​лать?», «что сделать?» и др.;</w:t>
      </w:r>
    </w:p>
    <w:p w:rsidR="00611D4A" w:rsidRDefault="00F90E57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слова, отвечающие на вопросы «какой?», «какая?», «какое?», «какие?»;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вид предложения по цели высказывания и по эмоциональной окраске;</w:t>
      </w:r>
    </w:p>
    <w:p w:rsidR="00F90E57" w:rsidRDefault="00CD5983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находить место орфограммы в слове и между словами на изученные правила</w:t>
      </w:r>
    </w:p>
    <w:p w:rsidR="00F90E57" w:rsidRDefault="00F90E57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изученные правила правописания, в том чис​ле: сочетания </w:t>
      </w:r>
      <w:r w:rsidR="00CD5983"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чк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="00CD5983"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чн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="00CD5983"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="00CD5983"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щн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="00CD5983" w:rsidRPr="00F66EC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нч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</w:t>
      </w:r>
      <w:r w:rsidR="00611D4A">
        <w:rPr>
          <w:lang w:val="ru-RU"/>
        </w:rPr>
        <w:t xml:space="preserve">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прописная бук​ва в именах, отчествах, фамилиях людей, кличках живот​ных, географических названиях; раздельное написание пред​логов с именами существительными, разделительный мягкий знак;</w:t>
      </w:r>
    </w:p>
    <w:p w:rsidR="00F90E57" w:rsidRDefault="00F90E57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90E57" w:rsidRDefault="00F90E57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90E57" w:rsidRDefault="00F90E57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F90E57" w:rsidRDefault="00F90E57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пользоваться толковым, орфографическим, орфоэпиче​ским словарями учебника;</w:t>
      </w:r>
    </w:p>
    <w:p w:rsidR="00611D4A" w:rsidRPr="00F90E57" w:rsidRDefault="00F90E57" w:rsidP="00F90E57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</w:t>
      </w:r>
      <w:r w:rsidR="00CD5983" w:rsidRPr="00F66ECE">
        <w:rPr>
          <w:rFonts w:ascii="Times New Roman" w:eastAsia="Times New Roman" w:hAnsi="Times New Roman"/>
          <w:color w:val="000000"/>
          <w:sz w:val="24"/>
          <w:lang w:val="ru-RU"/>
        </w:rPr>
        <w:t>строить устное диалогическое и монологическое выска​зывание (2—4 предложения на определённую тему, по наблюдениям) с соблюдением орфоэпических норм, правильной ин​тонации;</w:t>
      </w:r>
      <w:r w:rsidR="00CD5983" w:rsidRPr="00F66ECE">
        <w:rPr>
          <w:lang w:val="ru-RU"/>
        </w:rPr>
        <w:tab/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простые выводы на основе прочитанного (услышанного) устно и письменно (1—2 предложения);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lang w:val="ru-RU"/>
        </w:rPr>
        <w:tab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предложения из слов, устанавливая между ни​ми смысловую связь по вопросам;</w:t>
      </w:r>
      <w:r w:rsidRPr="00F66ECE">
        <w:rPr>
          <w:lang w:val="ru-RU"/>
        </w:rPr>
        <w:tab/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тему текста и озаглавливать текст, отражая его тему;</w:t>
      </w:r>
    </w:p>
    <w:p w:rsidR="00611D4A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составлять текст из разрозненных предложений, частей текста;</w:t>
      </w:r>
    </w:p>
    <w:p w:rsidR="00B04360" w:rsidRPr="00F66ECE" w:rsidRDefault="00CD5983" w:rsidP="00611D4A">
      <w:pPr>
        <w:tabs>
          <w:tab w:val="left" w:pos="180"/>
        </w:tabs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писать подробное изложение повествовательного текста объёмом 30—45 слов с опорой на вопросы;</w:t>
      </w:r>
      <w:r w:rsidR="00611D4A" w:rsidRPr="00F66ECE">
        <w:rPr>
          <w:lang w:val="ru-RU"/>
        </w:rPr>
        <w:t xml:space="preserve"> </w:t>
      </w:r>
    </w:p>
    <w:p w:rsidR="00B04360" w:rsidRPr="00F66ECE" w:rsidRDefault="00CD5983" w:rsidP="00611D4A">
      <w:pPr>
        <w:autoSpaceDE w:val="0"/>
        <w:autoSpaceDN w:val="0"/>
        <w:spacing w:after="0" w:line="360" w:lineRule="auto"/>
        <w:ind w:firstLine="720"/>
        <w:jc w:val="both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—    объяснять своими словами значение изученных понятий; использовать изученные понятия.</w:t>
      </w:r>
    </w:p>
    <w:p w:rsidR="00B04360" w:rsidRPr="00F66ECE" w:rsidRDefault="00B04360">
      <w:pPr>
        <w:rPr>
          <w:lang w:val="ru-RU"/>
        </w:rPr>
        <w:sectPr w:rsidR="00B04360" w:rsidRPr="00F66ECE">
          <w:pgSz w:w="11900" w:h="16840"/>
          <w:pgMar w:top="298" w:right="1150" w:bottom="1440" w:left="846" w:header="720" w:footer="720" w:gutter="0"/>
          <w:cols w:space="720" w:equalWidth="0">
            <w:col w:w="9904" w:space="0"/>
          </w:cols>
          <w:docGrid w:linePitch="360"/>
        </w:sectPr>
      </w:pPr>
    </w:p>
    <w:p w:rsidR="00B04360" w:rsidRPr="00F90E57" w:rsidRDefault="00B04360">
      <w:pPr>
        <w:autoSpaceDE w:val="0"/>
        <w:autoSpaceDN w:val="0"/>
        <w:spacing w:after="64" w:line="220" w:lineRule="exact"/>
        <w:rPr>
          <w:sz w:val="24"/>
          <w:szCs w:val="24"/>
          <w:lang w:val="ru-RU"/>
        </w:rPr>
      </w:pPr>
    </w:p>
    <w:p w:rsidR="00B04360" w:rsidRPr="00F90E57" w:rsidRDefault="00CD5983">
      <w:pPr>
        <w:autoSpaceDE w:val="0"/>
        <w:autoSpaceDN w:val="0"/>
        <w:spacing w:after="258" w:line="233" w:lineRule="auto"/>
        <w:rPr>
          <w:sz w:val="24"/>
          <w:szCs w:val="24"/>
          <w:lang w:val="ru-RU"/>
        </w:rPr>
      </w:pPr>
      <w:r w:rsidRPr="00F90E57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5942"/>
        <w:gridCol w:w="528"/>
        <w:gridCol w:w="1104"/>
        <w:gridCol w:w="1142"/>
        <w:gridCol w:w="864"/>
        <w:gridCol w:w="343"/>
        <w:gridCol w:w="2395"/>
        <w:gridCol w:w="1236"/>
        <w:gridCol w:w="1382"/>
      </w:tblGrid>
      <w:tr w:rsidR="00B04360" w:rsidRPr="00F90E57" w:rsidTr="00F90E57">
        <w:trPr>
          <w:trHeight w:hRule="exact" w:val="3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F90E57">
              <w:rPr>
                <w:sz w:val="24"/>
                <w:szCs w:val="24"/>
              </w:rPr>
              <w:br/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2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F90E57">
              <w:rPr>
                <w:sz w:val="24"/>
                <w:szCs w:val="24"/>
              </w:rPr>
              <w:br/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F90E57">
              <w:rPr>
                <w:sz w:val="24"/>
                <w:szCs w:val="24"/>
              </w:rPr>
              <w:br/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B04360" w:rsidRPr="00F90E57" w:rsidTr="00F90E57">
        <w:trPr>
          <w:trHeight w:hRule="exact" w:val="57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</w:tr>
      <w:tr w:rsidR="00B04360" w:rsidRPr="00E52B72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 1.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B04360" w:rsidRPr="00F90E57" w:rsidTr="00F90E57">
        <w:trPr>
          <w:trHeight w:hRule="exact" w:val="734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Язык как основное средство человеческого общения и явление национальной культуры. 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Многообразие языкового пространства России и мира (первоначальные представления).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20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CD5983" w:rsidP="00180BCB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01.09.202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Рассказ учителя на тему «Язык —средство общения людей и явление культуры»;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5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B04360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Учебный диалог «Как язык помогает понять историю и культуру народа?»;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>
        <w:trPr>
          <w:trHeight w:hRule="exact" w:val="348"/>
        </w:trPr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</w:tr>
      <w:tr w:rsidR="00B04360" w:rsidRPr="00F90E57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Фонетика и графика</w:t>
            </w:r>
          </w:p>
        </w:tc>
      </w:tr>
      <w:tr w:rsidR="00B04360" w:rsidRPr="00F90E57" w:rsidTr="00F90E57">
        <w:trPr>
          <w:trHeight w:hRule="exact" w:val="34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ж], [ш], [ч’], [щ’]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; обозначение на письме твёрдости и мягкости согласных звуков, функции букв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е, ё, ю, я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; согласный звук [й’] и гласный звук [и].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CD5983" w:rsidP="00180BC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работа, в ходе которой необходимо дать характеристику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нескольким звукам (гласные ударные/ безударные; согласные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твёрдые/мягкие, звонкие/глухие);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Игра-​соревнование «Приведи пример звука» (в ходе игры необходимо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приводить примеры гласных звуков, твёрдых/ мягких, звонких/глухих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согласных; парных и непарных по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твёрдости — мягкости согласных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звуков; парных и непар​ных по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звонкости — глухости согласных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звуков);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классифицировать звуки русского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языка по значимым основаниям;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16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—согласный; гласный ударный — безударный; согласный твёрдый — мягкий, парный —непарный; согласный звонкий — глухой, парный — непарный.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CD5983" w:rsidP="00180BC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выполнение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задания: группировка звуков по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заданному основанию;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рисунками (и́рис — ири́с,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за́мок — замо́к, а́тлас — атла́с):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смыслоразличительной функцией ударения. 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Обсуждение </w:t>
            </w:r>
            <w:r w:rsidRPr="00F90E57">
              <w:rPr>
                <w:sz w:val="24"/>
                <w:szCs w:val="24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различия в значении слов;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6840" w:h="11900"/>
          <w:pgMar w:top="282" w:right="640" w:bottom="12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5942"/>
        <w:gridCol w:w="528"/>
        <w:gridCol w:w="1104"/>
        <w:gridCol w:w="1142"/>
        <w:gridCol w:w="1207"/>
        <w:gridCol w:w="2395"/>
        <w:gridCol w:w="1236"/>
        <w:gridCol w:w="1382"/>
      </w:tblGrid>
      <w:tr w:rsidR="00B04360" w:rsidRPr="00F90E57" w:rsidTr="00F90E57">
        <w:trPr>
          <w:trHeight w:hRule="exact" w:val="2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Функции ь: показатель мягкости предшествующего согласного в конце и в середине слова; разделительный. 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Использование на письме разделительных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ъ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CD5983" w:rsidP="00180BC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языковым материалом с целью определения функций ь: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показатель мягкости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предшествующего соглас​ного в конце и в середине слова или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разделительный;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характеристика функций ь (раздели​тельный 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показатель мягкости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предшествующего согласно​го) в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предложенных словах;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7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Установление соотношения звукового и буквенного состава в словах с буквами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е, ё, ю, я 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(в начале слова и после гласных).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 w:rsidP="00180BC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записями на доске: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обобщение способов обозначения на письме мягкости согласных звуков;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1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Деление слов на слоги (в том числе при стечении согласных).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 w:rsidP="00180BC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07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Практическое зада​ние: закрепление на письме способов обозначения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мягкости согласных звуков;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о способах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обозначения звука [й’];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таблицей: определение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способа обозначения звука [й’] в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приведённых словах, запись в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нужную ячейку таб​лицы;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15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Использование знания алфавита при работе со словарями.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 w:rsidP="00180BC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08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выполнение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практической задачи по поиску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набора слов в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толковом словаре (отрабатывается в том числе умение использовать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знание алфавита для ориентации в словаре);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 w:rsidP="00180BC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11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выполнение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задания «Правильно ли слова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расположили по алфавиту»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(отрабатывается умение оценивать правильность выполнения заданий);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>
        <w:trPr>
          <w:trHeight w:hRule="exact" w:val="348"/>
        </w:trPr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</w:tr>
      <w:tr w:rsidR="00B04360" w:rsidRPr="00F90E5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Раздел 3.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Лексика</w:t>
            </w:r>
          </w:p>
        </w:tc>
      </w:tr>
      <w:tr w:rsidR="00B04360" w:rsidRPr="00F90E57" w:rsidTr="00F90E57">
        <w:trPr>
          <w:trHeight w:hRule="exact" w:val="7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CD5983" w:rsidP="00180BC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14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7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рисунками: объяснять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значение слова с опорой на рисунок и систему вопросов;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9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 w:rsidP="00180BCB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18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Дидактическая игра «Угадай, какое это слово» (в ходе игры нужно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опознавать слова по их лексическим значе​ниям);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6840" w:h="11900"/>
          <w:pgMar w:top="284" w:right="640" w:bottom="6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5942"/>
        <w:gridCol w:w="528"/>
        <w:gridCol w:w="1104"/>
        <w:gridCol w:w="1142"/>
        <w:gridCol w:w="1207"/>
        <w:gridCol w:w="2395"/>
        <w:gridCol w:w="1236"/>
        <w:gridCol w:w="1382"/>
      </w:tblGrid>
      <w:tr w:rsidR="00B04360" w:rsidRPr="00F90E57" w:rsidTr="00F90E57">
        <w:trPr>
          <w:trHeight w:hRule="exact" w:val="16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Входная контрольная работа</w:t>
            </w:r>
          </w:p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Однозначные и многозначные слова (простые случаи, наблюдение)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выписать из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толкового словаря значение пяти слов, которые раньше не знал(а);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один ученик читает значение слова из толкового словаря в учебнике, второй отгадывает это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слово, потом меняются ролями;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3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Наблюдение за использованием в речи синонимов, антонимов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CD5983" w:rsidP="00180BC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180BCB" w:rsidRP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.09.202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25</w:t>
            </w:r>
            <w:r w:rsidR="00180BCB" w:rsidRP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09</w:t>
            </w:r>
            <w:r w:rsidRP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.202</w:t>
            </w:r>
            <w:r w:rsid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диалог, в ходе которого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сравниваются слова в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синонимическом ряду и выявляются различия между словами;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Упражнение, направленное на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отработку умения выбирать из пары синонимов тот, который более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уместен в заданном предложении, с комментированием выбора;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поиск в тексте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синонимов;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Дифференцированная работа: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реконструкция текста, связанная с выбором из ряда синонимов наиболее подходя​щего для заполнения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пропуска в предложениях текста;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>
        <w:trPr>
          <w:trHeight w:hRule="exact" w:val="348"/>
        </w:trPr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</w:tr>
      <w:tr w:rsidR="00B04360" w:rsidRPr="00F90E5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Раздел 4.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Состав слова (морфемика)</w:t>
            </w:r>
          </w:p>
        </w:tc>
      </w:tr>
      <w:tr w:rsidR="00B04360" w:rsidRPr="00F90E57" w:rsidTr="00F90E57">
        <w:trPr>
          <w:trHeight w:hRule="exact" w:val="36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Выделение в словах корня (простые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 w:rsidP="00180BCB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26.09.2023</w:t>
            </w:r>
            <w:r w:rsidR="00CD5983" w:rsidRP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02</w:t>
            </w:r>
            <w:r w:rsidR="00CD5983" w:rsidRPr="00180BCB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языковым материалом и рисунками: сопо​ставление значений нескольких родственных слов с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опорой на собственный речевой опыт и рисунки, высказывание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предположений о сходстве и различии в значениях слов, выявление слова, с помощью которого можно объяснить значение всех родственных слов;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Объяснение учителем приёма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развёрнутого толкования слова как способа определения связи значений родственных слов. Работа с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понятиями «корень», «однокоренные слова»: анализ предложенных в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учебнике определений;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Совместное составление алгоритма выделения корня;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6840" w:h="11900"/>
          <w:pgMar w:top="284" w:right="640" w:bottom="10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5942"/>
        <w:gridCol w:w="528"/>
        <w:gridCol w:w="1104"/>
        <w:gridCol w:w="1142"/>
        <w:gridCol w:w="1207"/>
        <w:gridCol w:w="2395"/>
        <w:gridCol w:w="1236"/>
        <w:gridCol w:w="1382"/>
      </w:tblGrid>
      <w:tr w:rsidR="00B04360" w:rsidRPr="00F90E57" w:rsidTr="00F90E57">
        <w:trPr>
          <w:trHeight w:hRule="exact" w:val="2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Окончание как изменяемая часть слова. Изменение формы слова с помощью окончания. 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9.10.202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понятием «окончание»: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 предложенного в учебнике определения;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«Как различать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разные слова и формы одного и того же слова?»;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изменение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 по предложенному в учебнике образцу, нахождение и выделение в формах одного и того же слова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окончания;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24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13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образованием слов с помощью суффиксов, выделение суффиксов, с помощью которых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образованы слова, высказывание предположений о значении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суффиксов;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поиск среди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набора слов с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одинаковыми суффиксами;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синонимией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суффиксов;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>
        <w:trPr>
          <w:trHeight w:hRule="exact" w:val="350"/>
        </w:trPr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8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</w:tr>
      <w:tr w:rsidR="00B04360" w:rsidRPr="00F90E57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Раздел 5.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Морфология</w:t>
            </w:r>
          </w:p>
        </w:tc>
      </w:tr>
      <w:tr w:rsidR="00B04360" w:rsidRPr="00F90E57" w:rsidTr="00F90E57">
        <w:trPr>
          <w:trHeight w:hRule="exact" w:val="18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Имя существительное (ознакомление): общее значение, вопросы («кто?», «что?»), употреб​ление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предложенным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набором слов: что обознача​ют, на какой вопрос отвечают,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вывода, введение понятия «имя существительное»;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Работа в парах: распределение имён существительных на две группы в зависимости от того, на какой вопрос отвечают:«что?» или «кто?»;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31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Глагол (ознакомление): общее значение, вопросы («что делать?», «что сделать?» и др.), употреб​ление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Наблюдение за лексическим значением глаголов.</w:t>
            </w:r>
          </w:p>
          <w:p w:rsidR="00B04360" w:rsidRPr="00F90E57" w:rsidRDefault="00CD5983">
            <w:pPr>
              <w:autoSpaceDE w:val="0"/>
              <w:autoSpaceDN w:val="0"/>
              <w:spacing w:before="20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группировка глаголов в зависимости от того, называют они движение или чувства;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выписать из набора слов только глаголы;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нахождение в тексте глаголов;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предложенным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набором слов: что обознача​ют, на какой вопрос отвечают,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формулирование вывода, введение понятия «имя прилагательное»;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5942"/>
        <w:gridCol w:w="528"/>
        <w:gridCol w:w="1104"/>
        <w:gridCol w:w="1142"/>
        <w:gridCol w:w="1207"/>
        <w:gridCol w:w="2395"/>
        <w:gridCol w:w="1236"/>
        <w:gridCol w:w="1382"/>
      </w:tblGrid>
      <w:tr w:rsidR="00B04360" w:rsidRPr="00F90E57" w:rsidTr="00F90E57">
        <w:trPr>
          <w:trHeight w:hRule="exact"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Имя прилагательное (ознакомление): общее значение, вопросы («какой?», «какая?»,«какое?», «какие?»), употребление 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13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лексическим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значением имён прилагательных;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выявление общего признака группы имён прилагательных;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работа: выписывание из текста имён прилага​тельных;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20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Предлог. Отличие предлогов от приставок. Наиболее распространённые предлоги: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в, на, из, без, над, до, у, о, об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180BCB" w:rsidRDefault="00180BC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Совместное составление алгоритма различения приставок и предлогов; Списывание предложений с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раскрытием скобок на основе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применения алгоритма различения предлогов и приставок;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Творческая работа: составление предложений, в которых есть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одинаково звучащие предлоги и приставки;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>
        <w:trPr>
          <w:trHeight w:hRule="exact" w:val="348"/>
        </w:trPr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19</w:t>
            </w:r>
          </w:p>
        </w:tc>
        <w:tc>
          <w:tcPr>
            <w:tcW w:w="8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</w:tr>
      <w:tr w:rsidR="00B04360" w:rsidRPr="00F90E5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Раздел 6.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Синтаксис</w:t>
            </w:r>
          </w:p>
        </w:tc>
      </w:tr>
      <w:tr w:rsidR="00B04360" w:rsidRPr="00F90E57" w:rsidTr="00F90E57">
        <w:trPr>
          <w:trHeight w:hRule="exact"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Порядок слов в предложении; связь слов в предложении (повторение). 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Предложение как единица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180BC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21</w:t>
            </w:r>
            <w:r w:rsid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</w:t>
            </w:r>
            <w:r w:rsid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 w:rsid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 проблемного вопроса«Чем различаются предло​жение и „не предложение“?»;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связью слов в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предложении;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1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Работа с рисунками и подписями к рисункам (предложения различаются по цели высказывания, например: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«Снег идёт. Снег идёт? Снег, иди!»): сравнение ситуаций, изображённых на рисунке, формулирование вывода о целях, с которыми произносятся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предложения;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27.1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«Как соотносятся знаки препинания в конце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предложения с целевой установкой предложения?»;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16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9.1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рисунками и подписями к рисункам (предложения различаются по эмоциональной окраске, например:«Ланды​ши расцвели. Ландыши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расцвели!»): сравнение ситуаций,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изображённых на рисунках,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интонационным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оформлением предложений;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>
        <w:trPr>
          <w:trHeight w:hRule="exact" w:val="348"/>
        </w:trPr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8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</w:tr>
      <w:tr w:rsidR="00B04360" w:rsidRPr="00F90E5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Раздел 7.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Орфография и пунктуация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5942"/>
        <w:gridCol w:w="528"/>
        <w:gridCol w:w="1104"/>
        <w:gridCol w:w="1142"/>
        <w:gridCol w:w="1207"/>
        <w:gridCol w:w="2395"/>
        <w:gridCol w:w="1236"/>
        <w:gridCol w:w="1382"/>
      </w:tblGrid>
      <w:tr w:rsidR="00B04360" w:rsidRPr="00F90E57" w:rsidTr="00F90E57">
        <w:trPr>
          <w:trHeight w:hRule="exact" w:val="24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Повторение правил право-писания, изученных в 1 классе: 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жи, ши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(в положении под ударением),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ча, ща, чу, щу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; сочетания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чк, чн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30</w:t>
            </w:r>
            <w:r w:rsidRP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P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  <w:r w:rsidRP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12</w:t>
            </w:r>
            <w:r w:rsidR="00CD5983" w:rsidRP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«Как использовать алгоритм порядка действий при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списывании?»;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письмо: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объяснение различия в звуко​</w:t>
            </w:r>
            <w:r w:rsidRPr="00F90E57">
              <w:rPr>
                <w:rFonts w:ascii="DejaVu Serif" w:eastAsia="DejaVu Serif" w:hAnsi="DejaVu Serif"/>
                <w:color w:val="000000"/>
                <w:w w:val="97"/>
                <w:sz w:val="24"/>
                <w:szCs w:val="24"/>
                <w:lang w:val="ru-RU"/>
              </w:rPr>
              <w:t>‐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буквенном составе записываемых слов;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 на закрепление правила написания сочетаний жи, ши, ча, ща, чу, щу; чк, чн. 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Взаимопроверка.</w:t>
            </w:r>
          </w:p>
          <w:p w:rsidR="00B04360" w:rsidRPr="00F90E57" w:rsidRDefault="00CD5983">
            <w:pPr>
              <w:autoSpaceDE w:val="0"/>
              <w:autoSpaceDN w:val="0"/>
              <w:spacing w:before="20" w:after="0" w:line="245" w:lineRule="auto"/>
              <w:ind w:left="72" w:right="576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Осуществ​ление самоконтроля использования правила;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P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12.2023 19.12</w:t>
            </w:r>
            <w:r w:rsidR="00CD5983" w:rsidRP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«Как использовать алгоритм порядка действий при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списывании?»;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письмо: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объяснение различия в звуко​</w:t>
            </w:r>
            <w:r w:rsidRPr="00F90E57">
              <w:rPr>
                <w:rFonts w:ascii="DejaVu Serif" w:eastAsia="DejaVu Serif" w:hAnsi="DejaVu Serif"/>
                <w:color w:val="000000"/>
                <w:w w:val="97"/>
                <w:sz w:val="24"/>
                <w:szCs w:val="24"/>
                <w:lang w:val="ru-RU"/>
              </w:rPr>
              <w:t>‐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буквенном составе записываемых слов;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16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Понятие орфограммы.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12.2023 28.1</w:t>
            </w:r>
            <w:r w:rsidR="00CD5983" w:rsidRPr="002C099C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2.2023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запись слов с делением для переноса,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осуществление самоконтроля при делении слов для переноса;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нахождение слов по заданно​му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основанию 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(слова, которые нельзя перенести);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28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2.2023 1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4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(в одном столбце слова разделены по слогам, в другом столбце эти же слова разделены для пере​носа): сопоставление различия деления слов на слоги и для переноса, объяснение разницы;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запись слов с делением для переноса,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осуществление самоконтроля при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делении слов для переноса;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нахождение слов по заданно​му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основанию 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(слова, которые нельзя перенести);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14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7.5.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Использование орфографического словаря учебника для определения (уточ​нения) написания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.2024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Совместная разработка алгоритма применения орфограммы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«Проверяемые безударные гласные в корне слова»;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нахождение и фиксация орфограммы «Прове​ряемые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безударные гласные в корне слова»;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5942"/>
        <w:gridCol w:w="528"/>
        <w:gridCol w:w="1104"/>
        <w:gridCol w:w="1142"/>
        <w:gridCol w:w="1207"/>
        <w:gridCol w:w="2395"/>
        <w:gridCol w:w="1236"/>
        <w:gridCol w:w="1382"/>
      </w:tblGrid>
      <w:tr w:rsidR="00B04360" w:rsidRPr="00F90E57" w:rsidTr="00F90E57">
        <w:trPr>
          <w:trHeight w:hRule="exact" w:val="26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7.6.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Контроль и самоконтроль при проверке собственных и предложенных текстов.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выбор слов по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заданному основанию (поиск слов, в которых необходимо проверить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парный по звонко​сти — глухости согласный);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группировка слов по заданным основани​ям: совпадают или не совпадают произношение и написание согласных звуков в корне слова;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Объяснение учащимися собственных действий при подборе проверочных слов и указание на тип орфограммы;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90E57">
        <w:trPr>
          <w:trHeight w:hRule="exact" w:val="20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7.7.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4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Ознакомление с правилами правописания и их применение: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 разделительный мягкий знак;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- сочетания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чт, щн, нч</w:t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 проверяемые безударные гласные в корне слова;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 парные звонкие и глухие согласные в корне слова;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 непроверяемые гласные и согласные (перечень слов в орфографическом словаре учебника);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 прописная буква в именах собственных: имена, фамилии, отчества людей, клички животных, географические названия;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 раздельное написание предлогов с именами существительными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выбор слов по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заданному основанию (поиск слов, в которых необходимо проверить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парный по звонко​сти — глухости согласный);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использованием«Оценочного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>
        <w:trPr>
          <w:trHeight w:hRule="exact" w:val="350"/>
        </w:trPr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50</w:t>
            </w:r>
          </w:p>
        </w:tc>
        <w:tc>
          <w:tcPr>
            <w:tcW w:w="8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B04360">
            <w:pPr>
              <w:rPr>
                <w:sz w:val="24"/>
                <w:szCs w:val="24"/>
              </w:rPr>
            </w:pPr>
          </w:p>
        </w:tc>
      </w:tr>
      <w:tr w:rsidR="00B04360" w:rsidRPr="00F90E57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Раздел 8. </w:t>
            </w:r>
            <w:r w:rsidRPr="00F90E57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</w:tr>
      <w:tr w:rsidR="00B04360" w:rsidRPr="00F90E57" w:rsidTr="00F90E57">
        <w:trPr>
          <w:trHeight w:hRule="exact" w:val="36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диалог, в ходе которого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учащиеся учатся опреде​лять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особенности ситуации общения: цели, задачи, состав участников, место,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время, средства коммуникации;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Обобще​ ние результатов диалога: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сообщение учителя о том, что в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Комментированный устный выбор правильной реплики из нескольких предложенных, обоснование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целесообразности выбора языковых средств, соответствующих цели 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услови​ям общения;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использованием«Оценочного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6840" w:h="11900"/>
          <w:pgMar w:top="284" w:right="640" w:bottom="11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5942"/>
        <w:gridCol w:w="528"/>
        <w:gridCol w:w="1104"/>
        <w:gridCol w:w="1146"/>
        <w:gridCol w:w="1207"/>
        <w:gridCol w:w="13"/>
        <w:gridCol w:w="2382"/>
        <w:gridCol w:w="1236"/>
        <w:gridCol w:w="1382"/>
      </w:tblGrid>
      <w:tr w:rsidR="00B04360" w:rsidRPr="00F90E57" w:rsidTr="00FC0A09">
        <w:trPr>
          <w:trHeight w:hRule="exact" w:val="20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8.2.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Ролевые игры, разыгрывание сценок для отработки умений ведения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разговора: начать, поддержать,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закончить разговор, привлечь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внимание и т. п.;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Творческое задание: создание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собственных диалогов в ситуациях необходимости начать, поддержать, закончить разговор, привлечь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внимание и т. п.;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C0A09">
        <w:trPr>
          <w:trHeight w:hRule="exact" w:val="1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8.3.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рассказ об этой картине; Проектное задание «Готовим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виртуальную экскурсию по залам Третьяковской галереи»: каждый ученик в классе выбирает одну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картину и готовит о ней рассказ, все рассказы соединяются в целостную экскурсию;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C0A09">
        <w:trPr>
          <w:trHeight w:hRule="exact" w:val="1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8.4.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 w:rsidP="002C099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12.0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различение текста и«не текста», аргумента​ция своей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точки зрения;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способами связи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в тексте, высказывание предположений о способах связи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предложе​ний в тексте;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C0A09">
        <w:trPr>
          <w:trHeight w:hRule="exact"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8.5.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</w:p>
          <w:p w:rsidR="00B04360" w:rsidRPr="00F90E57" w:rsidRDefault="00CD5983">
            <w:pPr>
              <w:autoSpaceDE w:val="0"/>
              <w:autoSpaceDN w:val="0"/>
              <w:spacing w:before="18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способами связи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в тексте, высказывание предположений о способах связи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предложе​ний в тексте;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C0A09">
        <w:trPr>
          <w:trHeight w:hRule="exact" w:val="13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8.6.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Знакомство с жанром поздравления.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Коллективный анализ содержания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текста, который предло​жен как основа для изложения (повествовательный текст объёмом 30—45 слов);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Устные ответы на поставленные к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тексту вопросы;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C0A09">
        <w:trPr>
          <w:trHeight w:hRule="exact" w:val="15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8.7.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Устные ответы на поставленные к тексту вопросы;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пересказ текста с опорой на вопро​сы;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Письменное подробное изложение содержания текста с опорой на </w:t>
            </w:r>
            <w:r w:rsidRPr="00F90E57">
              <w:rPr>
                <w:sz w:val="24"/>
                <w:szCs w:val="24"/>
                <w:lang w:val="ru-RU"/>
              </w:rPr>
              <w:br/>
            </w: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вопросы;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B04360" w:rsidRPr="00F90E57" w:rsidTr="00FC0A09">
        <w:trPr>
          <w:trHeight w:hRule="exact" w:val="7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8.8.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Выразительное чтение текста вслух с соблюдением правильной интонации. Подробное изложение повествовательного текста объёмом 30—45 слов с опорой на вопросы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4360" w:rsidRPr="002C099C" w:rsidRDefault="002C099C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="00CD5983"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Самопроверка с возможностью коррек​тировки пересказа;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90E57" w:rsidRDefault="00CD598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интеррактивная доска</w:t>
            </w:r>
          </w:p>
        </w:tc>
      </w:tr>
      <w:tr w:rsidR="00FC0A09" w:rsidRPr="00F90E57" w:rsidTr="00FC0A09">
        <w:trPr>
          <w:trHeight w:hRule="exact" w:val="348"/>
        </w:trPr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A09" w:rsidRPr="00F90E57" w:rsidRDefault="00FC0A0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A09" w:rsidRPr="00F90E57" w:rsidRDefault="00FC0A0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C0A09" w:rsidRPr="00F90E57" w:rsidRDefault="00FC0A0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09" w:rsidRPr="00F90E57" w:rsidRDefault="00FC0A09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09" w:rsidRPr="00F90E57" w:rsidRDefault="00FC0A09">
            <w:pPr>
              <w:rPr>
                <w:sz w:val="24"/>
                <w:szCs w:val="24"/>
              </w:rPr>
            </w:pPr>
          </w:p>
        </w:tc>
      </w:tr>
      <w:tr w:rsidR="00FC0A09" w:rsidRPr="00F90E57" w:rsidTr="00EA0DB6">
        <w:trPr>
          <w:trHeight w:hRule="exact" w:val="729"/>
        </w:trPr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A09" w:rsidRPr="00F90E57" w:rsidRDefault="00FC0A0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0A09" w:rsidRPr="00F90E57" w:rsidRDefault="00FC0A09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90E57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C0A09" w:rsidRPr="00F90E57" w:rsidRDefault="00FC0A0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09" w:rsidRPr="00EA0DB6" w:rsidRDefault="00EA0DB6" w:rsidP="00EA0D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09.04.24-24.05.24</w:t>
            </w:r>
          </w:p>
        </w:tc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09" w:rsidRPr="00F90E57" w:rsidRDefault="00FC0A09">
            <w:pPr>
              <w:rPr>
                <w:sz w:val="24"/>
                <w:szCs w:val="24"/>
              </w:rPr>
            </w:pP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6508"/>
        <w:gridCol w:w="528"/>
        <w:gridCol w:w="1104"/>
        <w:gridCol w:w="1142"/>
        <w:gridCol w:w="6220"/>
      </w:tblGrid>
      <w:tr w:rsidR="00B04360">
        <w:trPr>
          <w:trHeight w:hRule="exact" w:val="328"/>
        </w:trPr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130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B04360"/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78" w:line="220" w:lineRule="exact"/>
      </w:pPr>
    </w:p>
    <w:p w:rsidR="00B04360" w:rsidRDefault="00CD598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04360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0436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60" w:rsidRDefault="00B0436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60" w:rsidRDefault="00B0436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60" w:rsidRDefault="00B0436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360" w:rsidRDefault="00B04360"/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общения. </w:t>
            </w:r>
          </w:p>
          <w:p w:rsidR="00B04360" w:rsidRDefault="00CD5983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учебником.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Собеседники.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Собеседники.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Собеседники.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Слово, предложение и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 в речевом общении.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Слово, предложение и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 в речевом общении.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Слово, предложение и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 в речевом общении.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Слово, предложение и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 в речевом общении.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EA0DB6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0436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Главный помощник в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общении – родной язык. Богатства языка. Работа над ошибками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7B0120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Главный помощник в общении- родной язык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по теме «Мир общения»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и согласные звуки и буквы.</w:t>
            </w:r>
          </w:p>
          <w:p w:rsidR="00B04360" w:rsidRDefault="00CD598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их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 w:rsidP="00EA0D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E52B7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52B72" w:rsidRDefault="00E52B7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</w:t>
            </w:r>
          </w:p>
        </w:tc>
      </w:tr>
      <w:tr w:rsidR="00B0436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и согласные звуки и буквы.</w:t>
            </w:r>
          </w:p>
          <w:p w:rsidR="00B04360" w:rsidRDefault="00CD598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их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и согласные звуки и буквы.</w:t>
            </w:r>
          </w:p>
          <w:p w:rsidR="00B04360" w:rsidRDefault="00CD598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их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и согласные звуки и буквы.</w:t>
            </w:r>
          </w:p>
          <w:p w:rsidR="00B04360" w:rsidRDefault="00CD598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их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Гласные и согласные звуки и буквы.</w:t>
            </w:r>
          </w:p>
          <w:p w:rsidR="00B04360" w:rsidRDefault="00CD598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их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EA0DB6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Звук [й’] и буква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[э] и буква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 w:rsidRPr="00EA0D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</w:t>
            </w: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CD5983"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B04360" w:rsidRPr="00EA0DB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Их </w:t>
            </w:r>
            <w:r w:rsidRPr="00EA0DB6">
              <w:rPr>
                <w:lang w:val="ru-RU"/>
              </w:rPr>
              <w:br/>
            </w: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 w:rsidRP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71" w:lineRule="auto"/>
              <w:ind w:left="72" w:right="432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 w:rsidP="00EA0DB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Твёрдые и мягкие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Шипящие согласные звуки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Буквосочетания жи-ши, ча-ща, чу-щу, чк, чн, щн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Буквосочетания жи-ши, ча-ща, чу-щу, чк, чн, щн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Буквосочетания жи-ши, ча-ща, чу-щу, чк, чн, щн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Буквосочетания жи-ши, ча-ща, чу-щу, чк, чн, щн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E52B7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Буквосочетания жи-ши, ча-ща, чу-щу, чк, чн, щн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0845C5" w:rsidRDefault="00EA0DB6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16</w:t>
            </w:r>
            <w:r w:rsidR="00CD5983" w:rsidRPr="000845C5">
              <w:rPr>
                <w:rFonts w:ascii="Times New Roman" w:eastAsia="Times New Roman" w:hAnsi="Times New Roman"/>
                <w:sz w:val="24"/>
              </w:rPr>
              <w:t>.</w:t>
            </w: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="00CD5983" w:rsidRPr="000845C5">
              <w:rPr>
                <w:rFonts w:ascii="Times New Roman" w:eastAsia="Times New Roman" w:hAnsi="Times New Roman"/>
                <w:sz w:val="24"/>
              </w:rPr>
              <w:t>.202</w:t>
            </w:r>
            <w:r w:rsidRPr="000845C5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Слог. Перенос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Слог. Перенос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Слог. Перенос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Ударение. Ударный слог.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EA0DB6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Ударение. Ударный слог.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Ударение. Ударный слог.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Безударные гласные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 Их 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Безударные гласные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 Их 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 w:rsidP="00EA0DB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Безударные гласные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 Их 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Безударные гласные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 Их 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EA0DB6" w:rsidP="007B012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7B012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Безударные гласные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 Их 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144" w:firstLine="60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Безударные гласные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 Их обозначение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Безударные гласные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 Обозначение их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EA0DB6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Безударные гласные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 Обозначение их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 w:rsidTr="00E52B72">
        <w:trPr>
          <w:trHeight w:hRule="exact" w:val="10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52B72" w:rsidRDefault="00E52B72" w:rsidP="00E52B7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 w:rsidRPr="00E52B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Их </w:t>
            </w:r>
            <w:r w:rsidRPr="00E52B72">
              <w:rPr>
                <w:lang w:val="ru-RU"/>
              </w:rPr>
              <w:br/>
            </w:r>
            <w:r w:rsidRPr="00E52B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на письме.</w:t>
            </w:r>
            <w:r w:rsidR="00CD5983" w:rsidRPr="00E52B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664740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64740">
              <w:rPr>
                <w:rFonts w:ascii="Times New Roman" w:eastAsia="Times New Roman" w:hAnsi="Times New Roman"/>
                <w:sz w:val="24"/>
              </w:rPr>
              <w:t>1</w:t>
            </w:r>
            <w:r w:rsidR="00EA0DB6" w:rsidRPr="00664740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  <w:r w:rsidRPr="00664740">
              <w:rPr>
                <w:rFonts w:ascii="Times New Roman" w:eastAsia="Times New Roman" w:hAnsi="Times New Roman"/>
                <w:sz w:val="24"/>
              </w:rPr>
              <w:t>.11.202</w:t>
            </w:r>
            <w:r w:rsidR="00EA0DB6" w:rsidRPr="00664740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 w:rsidTr="00E52B72">
        <w:trPr>
          <w:trHeight w:hRule="exact" w:val="99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E52B72" w:rsidP="00E52B72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 w:rsidRPr="00E52B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Их </w:t>
            </w:r>
            <w:r w:rsidRPr="00E52B72">
              <w:rPr>
                <w:lang w:val="ru-RU"/>
              </w:rPr>
              <w:br/>
            </w:r>
            <w:r w:rsidRPr="00E52B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на письме.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E52B7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 w:rsidTr="00E52B72">
        <w:trPr>
          <w:trHeight w:hRule="exact" w:val="14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52B72" w:rsidRDefault="00E52B7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теме «Безударные 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Их обозначение на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E52B7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52B72" w:rsidRDefault="00E52B7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контрольной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работы. Звонкие и глухие согласные звуки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EA0DB6" w:rsidP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71" w:lineRule="auto"/>
              <w:ind w:left="72" w:right="288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7B0120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обозначение на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с удвоенными согласными».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с удвоенными согласными».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с удвоенными согласными».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EA0DB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Непроизносимые согласные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EA0DB6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Непроизносимые согласные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мягкий и твердый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мягкий и твердый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мягкий и твердый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мягкий и твердый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A0DB6" w:rsidRDefault="00CD5983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 w:rsidR="00EA0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мягкий и твердый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52B7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E52B72" w:rsidRDefault="00E52B72" w:rsidP="00E52B72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E52B72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Контрольная работа за </w:t>
            </w:r>
            <w:r w:rsidRPr="002A40F5">
              <w:rPr>
                <w:rFonts w:ascii="Times New Roman" w:eastAsia="Times New Roman" w:hAnsi="Times New Roman"/>
                <w:sz w:val="24"/>
              </w:rPr>
              <w:t>I</w:t>
            </w:r>
            <w:r w:rsidRPr="00E52B72">
              <w:rPr>
                <w:rFonts w:ascii="Times New Roman" w:eastAsia="Times New Roman" w:hAnsi="Times New Roman"/>
                <w:sz w:val="24"/>
                <w:lang w:val="ru-RU"/>
              </w:rPr>
              <w:t xml:space="preserve"> полугодие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4467E4" w:rsidRDefault="00E52B7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52B7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F66ECE" w:rsidRDefault="00E52B7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мягкий и твердый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4467E4" w:rsidRDefault="00E52B72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52B7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F66ECE" w:rsidRDefault="00E52B7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мягкий и твердый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4467E4" w:rsidRDefault="00E52B72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52B7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F66ECE" w:rsidRDefault="00E52B7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мягкий и твердый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4467E4" w:rsidRDefault="00E52B72" w:rsidP="007B012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52B7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 w:rsidP="002D7A3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E52B7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рассказало слово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4467E4" w:rsidRDefault="00E52B72" w:rsidP="002D7A3E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19</w:t>
            </w:r>
            <w:r w:rsidRPr="002D7A3E">
              <w:rPr>
                <w:rFonts w:ascii="Times New Roman" w:eastAsia="Times New Roman" w:hAnsi="Times New Roman"/>
                <w:color w:val="FF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E52B72" w:rsidTr="0007053D">
        <w:trPr>
          <w:trHeight w:hRule="exact" w:val="10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 w:rsidP="0007053D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E52B72">
              <w:rPr>
                <w:rFonts w:ascii="Times New Roman" w:eastAsia="Times New Roman" w:hAnsi="Times New Roman"/>
                <w:sz w:val="24"/>
                <w:lang w:val="ru-RU"/>
              </w:rPr>
              <w:t>Слог. Ударение</w:t>
            </w:r>
            <w:r w:rsidRPr="00E52B7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Имена собственные и нарицательные.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4467E4" w:rsidRDefault="00E52B7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52B7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07053D" w:rsidP="00E52B7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собственные и нарицательные.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4467E4" w:rsidRDefault="00E52B7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E52B72" w:rsidTr="00E52B72">
        <w:trPr>
          <w:trHeight w:hRule="exact" w:val="18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E52B72" w:rsidRDefault="00E52B72" w:rsidP="00E52B7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52B72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Контрольная работа по теме «Звуки и буквы.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Pr="004467E4" w:rsidRDefault="00E52B7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B72" w:rsidRDefault="00E52B7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07053D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собственные и нарицательные.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E52B7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с несколькими значениями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с несколькими значениями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 похожие по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звучанию и написанию, но разные по значению.</w:t>
            </w:r>
          </w:p>
          <w:p w:rsidR="00B04360" w:rsidRDefault="00CD5983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(омонимы)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FF0000"/>
                <w:lang w:val="ru-RU"/>
              </w:rPr>
            </w:pPr>
            <w:r w:rsidRPr="007B0120">
              <w:rPr>
                <w:rFonts w:ascii="Times New Roman" w:eastAsia="Times New Roman" w:hAnsi="Times New Roman"/>
                <w:color w:val="FF0000"/>
                <w:sz w:val="24"/>
              </w:rPr>
              <w:t>28.12.202</w:t>
            </w:r>
            <w:r w:rsidR="004467E4"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 w:rsidRPr="004467E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Слова, близкие по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значению (синонимы)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CD5983"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B04360" w:rsidRPr="004467E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Слова, близкие по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значению (синонимы)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CD5983"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Слова, близкие по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значению (синонимы)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Слова, противоположные по значению (антонимы)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Слова, противоположные по значению (антонимы)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Слова, противоположные по значению (антонимы)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Устойчивые сочетания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4467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0436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знаний по теме «Слово и его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04360" w:rsidRPr="00E52B7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знаний по теме «Слово и его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 по теме «Слово и его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0436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собрать и разобрать слово.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собрать и разобрать слово.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собрать и разобрать слово.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 – главная часть слова. Однокоренные (родственные)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 – главная часть слова. Однокоренные (родственные)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 – главная часть слова. Однокоренные (родственные)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 – главная часть слова. Однокоренные (родственные)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 – главная часть слова. Однокоренные (родственные)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 – главная часть слова. Однокоренные (родственные)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Приставка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Приставка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Приставка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Приставка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Приставка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140"/>
              <w:jc w:val="both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Приставка. Употребление разделительного твёрдого знака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140"/>
              <w:jc w:val="both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Приставка. Употребление разделительного твёрдого знака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156" w:right="140" w:hanging="156"/>
              <w:jc w:val="both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Приставка. Употребление разделительного твёрдого знака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0C39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  <w:p w:rsidR="00B04360" w:rsidRPr="00EC0C39" w:rsidRDefault="00B04360" w:rsidP="00EC0C39">
            <w:pPr>
              <w:jc w:val="center"/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156" w:right="140" w:hanging="156"/>
              <w:jc w:val="both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Приставка. Употребление разделительного твёрдого знака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Суффикс.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Суффикс.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 w:rsidP="004467E4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Суффикс.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Суффикс.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Суффикс.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Окончание.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Окончание.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Окончание.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Окончание.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053D" w:rsidRDefault="0007053D" w:rsidP="0007053D">
            <w:pPr>
              <w:autoSpaceDE w:val="0"/>
              <w:autoSpaceDN w:val="0"/>
              <w:spacing w:after="0" w:line="278" w:lineRule="auto"/>
              <w:ind w:left="51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 Обобщение знаний</w:t>
            </w:r>
          </w:p>
          <w:p w:rsidR="0007053D" w:rsidRDefault="0007053D" w:rsidP="0007053D">
            <w:pPr>
              <w:autoSpaceDE w:val="0"/>
              <w:autoSpaceDN w:val="0"/>
              <w:spacing w:after="0" w:line="278" w:lineRule="auto"/>
              <w:ind w:left="51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 теме «Состав слова»</w:t>
            </w:r>
          </w:p>
          <w:p w:rsidR="0007053D" w:rsidRDefault="00CD5983" w:rsidP="0007053D">
            <w:pPr>
              <w:autoSpaceDE w:val="0"/>
              <w:autoSpaceDN w:val="0"/>
              <w:spacing w:after="0" w:line="278" w:lineRule="auto"/>
              <w:ind w:left="51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 «Дерево</w:t>
            </w:r>
          </w:p>
          <w:p w:rsidR="00B04360" w:rsidRPr="0007053D" w:rsidRDefault="00CD5983" w:rsidP="0007053D">
            <w:pPr>
              <w:autoSpaceDE w:val="0"/>
              <w:autoSpaceDN w:val="0"/>
              <w:spacing w:after="0" w:line="278" w:lineRule="auto"/>
              <w:ind w:left="510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родственных слов»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 w:rsidP="004467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по теме «Состав слов»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 Что такое части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 w:rsidP="004467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 Что такое части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 Имя существительное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 Имя существительное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 Имя существительное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 Имя существительное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 Имя существительное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 Имя существительное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Имя существительное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 Имя существительное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Глагол.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Глагол.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Глагол.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4467E4" w:rsidP="004467E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 Обобщение по теме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«Глагол»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 Имя прилагательное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 Имя прилагательное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 Имя прилагательное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 Имя прилагательное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 Имя прилагательное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Контрольная работа по </w:t>
            </w:r>
            <w:r w:rsidRPr="00F66ECE">
              <w:rPr>
                <w:lang w:val="ru-RU"/>
              </w:rPr>
              <w:tab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 «Части речи»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4467E4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Итоговая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 Работа над ошибками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4467E4" w:rsidRDefault="00CD5983" w:rsidP="004467E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</w:t>
            </w:r>
            <w:r w:rsidR="004467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Предлог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4467E4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4467E4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«Части речи»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B0436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EB04C0" w:rsidP="00EB04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B0436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EB04C0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894"/>
        <w:gridCol w:w="732"/>
        <w:gridCol w:w="1620"/>
        <w:gridCol w:w="1668"/>
        <w:gridCol w:w="1156"/>
        <w:gridCol w:w="1906"/>
      </w:tblGrid>
      <w:tr w:rsidR="00B04360" w:rsidTr="00EB04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 w:rsidTr="00EB04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 w:rsidTr="00EB04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Контрольное списывание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04360" w:rsidTr="00EB04C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 w:rsidTr="00EB04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Текст.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 w:rsidTr="00EB04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04360" w:rsidTr="00EB04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166. Обобщение знаний по теме «Предложение, текст»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04360" w:rsidTr="00EB04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167. Обобщение знаний по теме «Предложение, текст»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04360" w:rsidRPr="00E52B72" w:rsidTr="00EB04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576" w:right="432" w:hanging="576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168. Обобщение знаний по курсу русского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F66ECE">
              <w:rPr>
                <w:lang w:val="ru-RU"/>
              </w:rPr>
              <w:br/>
            </w: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B04360" w:rsidTr="00EB04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576" w:right="432" w:hanging="576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169. Обобщение знаний по курсу русского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EB04C0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 w:rsidR="00CD5983"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04360" w:rsidTr="00EB04C0">
        <w:trPr>
          <w:trHeight w:hRule="exact" w:val="9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98" w:after="0" w:line="262" w:lineRule="auto"/>
              <w:ind w:left="576" w:right="432" w:hanging="576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170. Обобщение знаний по курсу русского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EB04C0" w:rsidRDefault="00CD5983" w:rsidP="00EB04C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</w:t>
            </w:r>
            <w:r w:rsidR="00EB04C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04360">
        <w:trPr>
          <w:trHeight w:hRule="exact" w:val="810"/>
        </w:trPr>
        <w:tc>
          <w:tcPr>
            <w:tcW w:w="347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Pr="00F66ECE" w:rsidRDefault="00CD5983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F66EC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0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4360" w:rsidRDefault="00CD598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</w:t>
            </w:r>
          </w:p>
        </w:tc>
      </w:tr>
    </w:tbl>
    <w:p w:rsidR="00B04360" w:rsidRDefault="00B04360">
      <w:pPr>
        <w:autoSpaceDE w:val="0"/>
        <w:autoSpaceDN w:val="0"/>
        <w:spacing w:after="0" w:line="14" w:lineRule="exact"/>
      </w:pPr>
    </w:p>
    <w:p w:rsidR="00B04360" w:rsidRDefault="00B04360">
      <w:pPr>
        <w:sectPr w:rsidR="00B0436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4360" w:rsidRDefault="00B04360">
      <w:pPr>
        <w:autoSpaceDE w:val="0"/>
        <w:autoSpaceDN w:val="0"/>
        <w:spacing w:after="78" w:line="220" w:lineRule="exact"/>
      </w:pPr>
    </w:p>
    <w:p w:rsidR="00B04360" w:rsidRDefault="00CD598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04360" w:rsidRDefault="00CD598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04360" w:rsidRPr="00F66ECE" w:rsidRDefault="00CD5983">
      <w:pPr>
        <w:autoSpaceDE w:val="0"/>
        <w:autoSpaceDN w:val="0"/>
        <w:spacing w:before="166" w:after="0" w:line="283" w:lineRule="auto"/>
        <w:ind w:right="1296"/>
        <w:rPr>
          <w:lang w:val="ru-RU"/>
        </w:rPr>
      </w:pP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Л.Ф.; </w:t>
      </w:r>
      <w:r w:rsidRPr="00F66ECE">
        <w:rPr>
          <w:lang w:val="ru-RU"/>
        </w:rPr>
        <w:br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Макеева С.Г. Бабушкина Т.В.; </w:t>
      </w:r>
      <w:r w:rsidRPr="00F66ECE">
        <w:rPr>
          <w:lang w:val="ru-RU"/>
        </w:rPr>
        <w:br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язык. Учебник. </w:t>
      </w:r>
      <w:r w:rsidR="00F66ECE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Акционерное общество «Издательство «Просвещение»;; </w:t>
      </w:r>
    </w:p>
    <w:p w:rsidR="00EB04C0" w:rsidRPr="00EB04C0" w:rsidRDefault="00EB04C0" w:rsidP="00EB04C0">
      <w:pPr>
        <w:ind w:left="120"/>
        <w:rPr>
          <w:lang w:val="ru-RU"/>
        </w:rPr>
      </w:pPr>
      <w:r w:rsidRPr="00EB04C0">
        <w:rPr>
          <w:b/>
          <w:color w:val="000000"/>
          <w:lang w:val="ru-RU"/>
        </w:rPr>
        <w:t>ЦИФРОВЫЕ ОБРАЗОВАТЕЛЬНЫЕ РЕСУРСЫ И РЕСУРСЫ СЕТИ ИНТЕРНЕТ</w:t>
      </w:r>
    </w:p>
    <w:p w:rsidR="00EB04C0" w:rsidRPr="00EB04C0" w:rsidRDefault="00EB04C0" w:rsidP="00EB04C0">
      <w:pPr>
        <w:ind w:left="120"/>
        <w:rPr>
          <w:lang w:val="ru-RU"/>
        </w:rPr>
      </w:pPr>
      <w:r w:rsidRPr="00EB04C0">
        <w:rPr>
          <w:color w:val="000000"/>
          <w:lang w:val="ru-RU"/>
        </w:rPr>
        <w:t>​</w:t>
      </w:r>
      <w:r w:rsidRPr="00EB04C0">
        <w:rPr>
          <w:color w:val="333333"/>
          <w:lang w:val="ru-RU"/>
        </w:rPr>
        <w:t xml:space="preserve">​‌1. </w:t>
      </w:r>
      <w:r w:rsidRPr="00EB04C0">
        <w:rPr>
          <w:color w:val="000000"/>
          <w:lang w:val="ru-RU"/>
        </w:rPr>
        <w:t xml:space="preserve">Российская электронная школа </w:t>
      </w:r>
      <w:bookmarkStart w:id="0" w:name="33bd3c8a-d70a-4cdc-a528-738232c0b60c"/>
      <w:bookmarkEnd w:id="0"/>
      <w:r w:rsidRPr="00EB04C0">
        <w:rPr>
          <w:color w:val="000000"/>
          <w:lang w:val="ru-RU"/>
        </w:rPr>
        <w:t xml:space="preserve"> </w:t>
      </w:r>
      <w:hyperlink r:id="rId8" w:history="1">
        <w:r w:rsidRPr="00212D13">
          <w:rPr>
            <w:rStyle w:val="aff8"/>
          </w:rPr>
          <w:t>https</w:t>
        </w:r>
        <w:r w:rsidRPr="00EB04C0">
          <w:rPr>
            <w:rStyle w:val="aff8"/>
            <w:lang w:val="ru-RU"/>
          </w:rPr>
          <w:t>://</w:t>
        </w:r>
        <w:r w:rsidRPr="00212D13">
          <w:rPr>
            <w:rStyle w:val="aff8"/>
          </w:rPr>
          <w:t>resh</w:t>
        </w:r>
        <w:r w:rsidRPr="00EB04C0">
          <w:rPr>
            <w:rStyle w:val="aff8"/>
            <w:lang w:val="ru-RU"/>
          </w:rPr>
          <w:t>.</w:t>
        </w:r>
        <w:r w:rsidRPr="00212D13">
          <w:rPr>
            <w:rStyle w:val="aff8"/>
          </w:rPr>
          <w:t>edu</w:t>
        </w:r>
        <w:r w:rsidRPr="00EB04C0">
          <w:rPr>
            <w:rStyle w:val="aff8"/>
            <w:lang w:val="ru-RU"/>
          </w:rPr>
          <w:t>.</w:t>
        </w:r>
        <w:r w:rsidRPr="00212D13">
          <w:rPr>
            <w:rStyle w:val="aff8"/>
          </w:rPr>
          <w:t>ru</w:t>
        </w:r>
        <w:r w:rsidRPr="00EB04C0">
          <w:rPr>
            <w:rStyle w:val="aff8"/>
            <w:lang w:val="ru-RU"/>
          </w:rPr>
          <w:t>/</w:t>
        </w:r>
      </w:hyperlink>
      <w:r w:rsidRPr="00EB04C0">
        <w:rPr>
          <w:color w:val="333333"/>
          <w:lang w:val="ru-RU"/>
        </w:rPr>
        <w:t>‌</w:t>
      </w:r>
      <w:r w:rsidRPr="00EB04C0">
        <w:rPr>
          <w:color w:val="000000"/>
          <w:lang w:val="ru-RU"/>
        </w:rPr>
        <w:t>​</w:t>
      </w:r>
    </w:p>
    <w:p w:rsidR="00EB04C0" w:rsidRDefault="00EB04C0" w:rsidP="00EB04C0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r w:rsidRPr="00926A8F">
        <w:rPr>
          <w:lang w:val="en-US"/>
        </w:rPr>
        <w:t>videouroki.net</w:t>
      </w:r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9" w:history="1">
        <w:r w:rsidRPr="00212D13">
          <w:rPr>
            <w:rStyle w:val="aff8"/>
            <w:rFonts w:eastAsiaTheme="majorEastAsia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EB04C0" w:rsidRPr="00E52B72" w:rsidRDefault="00EB04C0" w:rsidP="00EB04C0">
      <w:pPr>
        <w:rPr>
          <w:sz w:val="20"/>
          <w:szCs w:val="20"/>
        </w:rPr>
      </w:pPr>
      <w:r w:rsidRPr="00EF1C48">
        <w:t xml:space="preserve">  3.   </w:t>
      </w:r>
      <w:r w:rsidRPr="00EB04C0">
        <w:rPr>
          <w:lang w:val="ru-RU"/>
        </w:rPr>
        <w:t>ИНФОУРОК</w:t>
      </w:r>
      <w:r w:rsidRPr="00E52B72">
        <w:t xml:space="preserve">                              </w:t>
      </w:r>
      <w:hyperlink r:id="rId10" w:history="1">
        <w:r w:rsidRPr="00212D13">
          <w:rPr>
            <w:rStyle w:val="aff8"/>
            <w:sz w:val="20"/>
            <w:szCs w:val="20"/>
          </w:rPr>
          <w:t>https</w:t>
        </w:r>
        <w:r w:rsidRPr="00E52B72">
          <w:rPr>
            <w:rStyle w:val="aff8"/>
            <w:sz w:val="20"/>
            <w:szCs w:val="20"/>
          </w:rPr>
          <w:t>://</w:t>
        </w:r>
        <w:r w:rsidRPr="00212D13">
          <w:rPr>
            <w:rStyle w:val="aff8"/>
            <w:sz w:val="20"/>
            <w:szCs w:val="20"/>
          </w:rPr>
          <w:t>infourok</w:t>
        </w:r>
        <w:r w:rsidRPr="00E52B72">
          <w:rPr>
            <w:rStyle w:val="aff8"/>
            <w:sz w:val="20"/>
            <w:szCs w:val="20"/>
          </w:rPr>
          <w:t>.</w:t>
        </w:r>
        <w:r w:rsidRPr="00212D13">
          <w:rPr>
            <w:rStyle w:val="aff8"/>
            <w:sz w:val="20"/>
            <w:szCs w:val="20"/>
          </w:rPr>
          <w:t>ru</w:t>
        </w:r>
        <w:r w:rsidRPr="00E52B72">
          <w:rPr>
            <w:rStyle w:val="aff8"/>
            <w:sz w:val="20"/>
            <w:szCs w:val="20"/>
          </w:rPr>
          <w:t>/</w:t>
        </w:r>
        <w:r w:rsidRPr="00212D13">
          <w:rPr>
            <w:rStyle w:val="aff8"/>
            <w:sz w:val="20"/>
            <w:szCs w:val="20"/>
          </w:rPr>
          <w:t>uroki</w:t>
        </w:r>
        <w:r w:rsidRPr="00E52B72">
          <w:rPr>
            <w:rStyle w:val="aff8"/>
            <w:sz w:val="20"/>
            <w:szCs w:val="20"/>
          </w:rPr>
          <w:t>-</w:t>
        </w:r>
        <w:r w:rsidRPr="00212D13">
          <w:rPr>
            <w:rStyle w:val="aff8"/>
            <w:sz w:val="20"/>
            <w:szCs w:val="20"/>
          </w:rPr>
          <w:t>v</w:t>
        </w:r>
        <w:r w:rsidRPr="00E52B72">
          <w:rPr>
            <w:rStyle w:val="aff8"/>
            <w:sz w:val="20"/>
            <w:szCs w:val="20"/>
          </w:rPr>
          <w:t>-</w:t>
        </w:r>
      </w:hyperlink>
    </w:p>
    <w:p w:rsidR="00EB04C0" w:rsidRDefault="00EB04C0" w:rsidP="00EB04C0">
      <w:r w:rsidRPr="00E52B72">
        <w:rPr>
          <w:sz w:val="20"/>
          <w:szCs w:val="20"/>
        </w:rPr>
        <w:t xml:space="preserve"> </w:t>
      </w:r>
      <w:r>
        <w:rPr>
          <w:sz w:val="20"/>
          <w:szCs w:val="20"/>
        </w:rPr>
        <w:t>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7B7449">
        <w:rPr>
          <w:color w:val="000000"/>
        </w:rPr>
        <w:t xml:space="preserve">Учи.ру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B04360" w:rsidRPr="00F66ECE" w:rsidRDefault="00B04360">
      <w:pPr>
        <w:autoSpaceDE w:val="0"/>
        <w:autoSpaceDN w:val="0"/>
        <w:spacing w:after="78" w:line="220" w:lineRule="exact"/>
        <w:rPr>
          <w:lang w:val="ru-RU"/>
        </w:rPr>
      </w:pPr>
    </w:p>
    <w:p w:rsidR="00B04360" w:rsidRPr="00F66ECE" w:rsidRDefault="00CD5983">
      <w:pPr>
        <w:autoSpaceDE w:val="0"/>
        <w:autoSpaceDN w:val="0"/>
        <w:spacing w:after="0" w:line="230" w:lineRule="auto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04360" w:rsidRPr="00F66ECE" w:rsidRDefault="00CD5983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F66ECE">
        <w:rPr>
          <w:lang w:val="ru-RU"/>
        </w:rPr>
        <w:br/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магнитная доска</w:t>
      </w:r>
    </w:p>
    <w:p w:rsidR="00B04360" w:rsidRPr="00F66ECE" w:rsidRDefault="00CD5983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F66EC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F66ECE">
        <w:rPr>
          <w:rFonts w:ascii="Times New Roman" w:eastAsia="Times New Roman" w:hAnsi="Times New Roman"/>
          <w:color w:val="000000"/>
          <w:sz w:val="24"/>
          <w:lang w:val="ru-RU"/>
        </w:rPr>
        <w:t>интеррактивная доска</w:t>
      </w:r>
    </w:p>
    <w:p w:rsidR="00B04360" w:rsidRPr="00F66ECE" w:rsidRDefault="00B04360">
      <w:pPr>
        <w:rPr>
          <w:lang w:val="ru-RU"/>
        </w:rPr>
        <w:sectPr w:rsidR="00B04360" w:rsidRPr="00F66EC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5983" w:rsidRPr="00F66ECE" w:rsidRDefault="00CD5983">
      <w:pPr>
        <w:rPr>
          <w:lang w:val="ru-RU"/>
        </w:rPr>
      </w:pPr>
    </w:p>
    <w:sectPr w:rsidR="00CD5983" w:rsidRPr="00F66EC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461" w:rsidRDefault="003A0461" w:rsidP="00611D4A">
      <w:pPr>
        <w:spacing w:after="0" w:line="240" w:lineRule="auto"/>
      </w:pPr>
      <w:r>
        <w:separator/>
      </w:r>
    </w:p>
  </w:endnote>
  <w:endnote w:type="continuationSeparator" w:id="1">
    <w:p w:rsidR="003A0461" w:rsidRDefault="003A0461" w:rsidP="0061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461" w:rsidRDefault="003A0461" w:rsidP="00611D4A">
      <w:pPr>
        <w:spacing w:after="0" w:line="240" w:lineRule="auto"/>
      </w:pPr>
      <w:r>
        <w:separator/>
      </w:r>
    </w:p>
  </w:footnote>
  <w:footnote w:type="continuationSeparator" w:id="1">
    <w:p w:rsidR="003A0461" w:rsidRDefault="003A0461" w:rsidP="0061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54D59"/>
    <w:rsid w:val="0006063C"/>
    <w:rsid w:val="0007053D"/>
    <w:rsid w:val="000845C5"/>
    <w:rsid w:val="0015074B"/>
    <w:rsid w:val="00180BCB"/>
    <w:rsid w:val="00263D89"/>
    <w:rsid w:val="0029639D"/>
    <w:rsid w:val="002C099C"/>
    <w:rsid w:val="002D7A3E"/>
    <w:rsid w:val="002F11A2"/>
    <w:rsid w:val="00326F90"/>
    <w:rsid w:val="003A0461"/>
    <w:rsid w:val="0042522E"/>
    <w:rsid w:val="004467E4"/>
    <w:rsid w:val="0047255A"/>
    <w:rsid w:val="004C7105"/>
    <w:rsid w:val="0055715E"/>
    <w:rsid w:val="005E5DA5"/>
    <w:rsid w:val="00611D4A"/>
    <w:rsid w:val="00664740"/>
    <w:rsid w:val="007B0120"/>
    <w:rsid w:val="00972EAA"/>
    <w:rsid w:val="00975943"/>
    <w:rsid w:val="009D1BD6"/>
    <w:rsid w:val="009F79C2"/>
    <w:rsid w:val="00A23BFA"/>
    <w:rsid w:val="00AA1D8D"/>
    <w:rsid w:val="00AF2A40"/>
    <w:rsid w:val="00B04360"/>
    <w:rsid w:val="00B47730"/>
    <w:rsid w:val="00B65300"/>
    <w:rsid w:val="00B6753A"/>
    <w:rsid w:val="00CB0664"/>
    <w:rsid w:val="00CD5983"/>
    <w:rsid w:val="00D33032"/>
    <w:rsid w:val="00E21803"/>
    <w:rsid w:val="00E42572"/>
    <w:rsid w:val="00E52B72"/>
    <w:rsid w:val="00E73A2F"/>
    <w:rsid w:val="00EA0DB6"/>
    <w:rsid w:val="00EB04C0"/>
    <w:rsid w:val="00EC0C39"/>
    <w:rsid w:val="00F02232"/>
    <w:rsid w:val="00F240EC"/>
    <w:rsid w:val="00F66ECE"/>
    <w:rsid w:val="00F90E57"/>
    <w:rsid w:val="00FC0A09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EB0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8">
    <w:name w:val="Hyperlink"/>
    <w:basedOn w:val="a2"/>
    <w:rsid w:val="00EB04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uroki-v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8630</Words>
  <Characters>49196</Characters>
  <Application>Microsoft Office Word</Application>
  <DocSecurity>0</DocSecurity>
  <Lines>409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57711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22</cp:revision>
  <dcterms:created xsi:type="dcterms:W3CDTF">2022-05-29T07:35:00Z</dcterms:created>
  <dcterms:modified xsi:type="dcterms:W3CDTF">2023-09-28T07:37:00Z</dcterms:modified>
  <cp:category/>
</cp:coreProperties>
</file>